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6 сентября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2024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1231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2804</w:t>
      </w:r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</w:rPr>
        <w:t>2024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Fonts w:ascii="Times New Roman" w:eastAsia="Times New Roman" w:hAnsi="Times New Roman" w:cs="Times New Roman"/>
        </w:rPr>
        <w:t xml:space="preserve">должностного лица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генерального директора ООО «ПРАЙС» </w:t>
      </w:r>
      <w:r>
        <w:rPr>
          <w:rFonts w:ascii="Times New Roman" w:eastAsia="Times New Roman" w:hAnsi="Times New Roman" w:cs="Times New Roman"/>
          <w:b/>
          <w:bCs/>
        </w:rPr>
        <w:t>Пуц Дмитрия Андреевича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4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Пуц Д.А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 xml:space="preserve">являясь </w:t>
      </w:r>
      <w:r>
        <w:rPr>
          <w:rFonts w:ascii="Times New Roman" w:eastAsia="Times New Roman" w:hAnsi="Times New Roman" w:cs="Times New Roman"/>
        </w:rPr>
        <w:t>генеральным директором</w:t>
      </w:r>
      <w:r>
        <w:rPr>
          <w:rFonts w:ascii="Times New Roman" w:eastAsia="Times New Roman" w:hAnsi="Times New Roman" w:cs="Times New Roman"/>
        </w:rPr>
        <w:t xml:space="preserve"> ООО «</w:t>
      </w:r>
      <w:r>
        <w:rPr>
          <w:rFonts w:ascii="Times New Roman" w:eastAsia="Times New Roman" w:hAnsi="Times New Roman" w:cs="Times New Roman"/>
        </w:rPr>
        <w:t>ПРАЙС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исполняя свои обязанности по адресу: г.Ханты-Мансийск, </w:t>
      </w:r>
      <w:r>
        <w:rPr>
          <w:rFonts w:ascii="Times New Roman" w:eastAsia="Times New Roman" w:hAnsi="Times New Roman" w:cs="Times New Roman"/>
        </w:rPr>
        <w:t xml:space="preserve">ул. </w:t>
      </w:r>
      <w:r>
        <w:rPr>
          <w:rFonts w:ascii="Times New Roman" w:eastAsia="Times New Roman" w:hAnsi="Times New Roman" w:cs="Times New Roman"/>
        </w:rPr>
        <w:t>Самаровская, д.1, кв.264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 xml:space="preserve">предоставил своевременно </w:t>
      </w:r>
      <w:r>
        <w:rPr>
          <w:rFonts w:ascii="Times New Roman" w:eastAsia="Times New Roman" w:hAnsi="Times New Roman" w:cs="Times New Roman"/>
        </w:rPr>
        <w:t>бухгалтерскую (финансову</w:t>
      </w:r>
      <w:r>
        <w:rPr>
          <w:rFonts w:ascii="Times New Roman" w:eastAsia="Times New Roman" w:hAnsi="Times New Roman" w:cs="Times New Roman"/>
        </w:rPr>
        <w:t>ю) отчетность за 12 месяцев 2023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Межрайонную Инспекцию ФНС России № 1 по Ханты-Мансийскому автономному округу- Югре, чем нарушил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пп.5</w:t>
      </w:r>
      <w:r>
        <w:rPr>
          <w:rFonts w:ascii="Times New Roman" w:eastAsia="Times New Roman" w:hAnsi="Times New Roman" w:cs="Times New Roman"/>
        </w:rPr>
        <w:t xml:space="preserve">.1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 xml:space="preserve"> Налогового кодекса РФ и совершив своими действиями в 00 часов 01 минуту </w:t>
      </w:r>
      <w:r>
        <w:rPr>
          <w:rFonts w:ascii="Times New Roman" w:eastAsia="Times New Roman" w:hAnsi="Times New Roman" w:cs="Times New Roman"/>
        </w:rPr>
        <w:t>02.04.2024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правонарушение, предусмотренное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Пуц Д.А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 явился,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 месте и времени рассмотрения дела был надлежаще уведомлен, ходатайство об отложении рассмотрении дела от </w:t>
      </w:r>
      <w:r>
        <w:rPr>
          <w:rFonts w:ascii="Times New Roman" w:eastAsia="Times New Roman" w:hAnsi="Times New Roman" w:cs="Times New Roman"/>
        </w:rPr>
        <w:t>Пуц Д.А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 поступило. Уважительная причина не явки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частью 2 ст. 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</w:t>
      </w:r>
      <w:r>
        <w:rPr>
          <w:rFonts w:ascii="Times New Roman" w:eastAsia="Times New Roman" w:hAnsi="Times New Roman" w:cs="Times New Roman"/>
        </w:rPr>
        <w:t>Пуц Д.А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и проанализировав письменные материалы дела, мировой судья установил следующее: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Пуц Д.А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05.07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-выпиской из ЕГРЮЛ от </w:t>
      </w:r>
      <w:r>
        <w:rPr>
          <w:rFonts w:ascii="Times New Roman" w:eastAsia="Times New Roman" w:hAnsi="Times New Roman" w:cs="Times New Roman"/>
        </w:rPr>
        <w:t>05.07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справкой о несвоевременном представлении декларации (отчетности)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Пуц Д.А</w:t>
      </w:r>
      <w:r>
        <w:rPr>
          <w:rFonts w:ascii="Times New Roman" w:eastAsia="Times New Roman" w:hAnsi="Times New Roman" w:cs="Times New Roman"/>
        </w:rPr>
        <w:t xml:space="preserve">. и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действия по факту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 факту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непредставления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</w:t>
      </w:r>
      <w:r>
        <w:rPr>
          <w:rFonts w:ascii="Times New Roman" w:eastAsia="Times New Roman" w:hAnsi="Times New Roman" w:cs="Times New Roman"/>
        </w:rPr>
        <w:t xml:space="preserve"> виде, нашли свое подтверждение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Пуц Д.А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мировой судья 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Смягчающих и отягчающих административную 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обстоятельств мировым судьей не установлено.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 xml:space="preserve">изложенного, руководствуясь ст. ст. 23.1, 29.5, 29.6, 29.10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</w:p>
    <w:p>
      <w:pPr>
        <w:spacing w:before="0" w:after="0"/>
        <w:jc w:val="center"/>
      </w:pP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Признать должностное лицо – </w:t>
      </w:r>
      <w:r>
        <w:rPr>
          <w:rFonts w:ascii="Times New Roman" w:eastAsia="Times New Roman" w:hAnsi="Times New Roman" w:cs="Times New Roman"/>
        </w:rPr>
        <w:t xml:space="preserve">генерального директора ООО «ПРАЙС» </w:t>
      </w:r>
      <w:r>
        <w:rPr>
          <w:rFonts w:ascii="Times New Roman" w:eastAsia="Times New Roman" w:hAnsi="Times New Roman" w:cs="Times New Roman"/>
          <w:b/>
          <w:bCs/>
        </w:rPr>
        <w:t>Пуц Дмитрия Андреевича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, и назначить наказание в виде административного штрафа в размере трехсот (300) рублей.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 xml:space="preserve">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</w:t>
      </w:r>
      <w:r>
        <w:rPr>
          <w:rFonts w:ascii="Times New Roman" w:eastAsia="Times New Roman" w:hAnsi="Times New Roman" w:cs="Times New Roman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 xml:space="preserve">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Получатель: УФК по Ханты-Мансийскому автономному округу – Югре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л/с 04872D08080 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Счет (ЕКС): 40102810245370000007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Номер счета получателя: 03100643000000018700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Банк: РКЦ г. Ханты-Мансийска//УФК по ХМАО – Югре г.Ханты-Мансийск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БИК 007162163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ИНН 8601073664, КПП 860101001, ОКТМО – 71871000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КБК 72011601153010006140, УИН </w:t>
      </w:r>
      <w:r>
        <w:rPr>
          <w:rFonts w:ascii="Times New Roman" w:eastAsia="Times New Roman" w:hAnsi="Times New Roman" w:cs="Times New Roman"/>
        </w:rPr>
        <w:t>0412365400765012312415182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spacing w:before="0" w:after="0"/>
        <w:ind w:left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left="426"/>
        <w:jc w:val="both"/>
      </w:pPr>
      <w:r>
        <w:rPr>
          <w:rStyle w:val="cat-UserDefinedgrp-25rplc-37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  <w:ind w:firstLine="708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8">
    <w:name w:val="cat-UserDefined grp-24 rplc-8"/>
    <w:basedOn w:val="DefaultParagraphFont"/>
  </w:style>
  <w:style w:type="character" w:customStyle="1" w:styleId="cat-UserDefinedgrp-25rplc-37">
    <w:name w:val="cat-UserDefined grp-25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